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未出现“下道题选什么/这道题你来做一下”等表达。</w:t>
        <w:br/>
        <w:t>（2）NOT-&gt; 未出现“你来给答案/你来做”等降低互动门槛的表达。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未提问下道题选什么或用“这道题你来做一下/交给你来做”等表达同时完成提问和要求学生给答案。</w:t>
        <w:br/>
        <w:t>（2）YES-&gt; 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B，“表扬花花，表扬拜拜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省”。</w:t>
        <w:br/>
        <w:t>（2）YES-&gt; 通过“省怎么拼？他是不是 sheng 省”引导学生说出 Sheng。</w:t>
        <w:br/>
        <w:t>分析结论：YES-&gt; 达标。</w:t>
        <w:br/>
        <w:br/>
        <w:t>2. 结构标准分析</w:t>
        <w:br/>
        <w:t>分析理由：</w:t>
        <w:br/>
        <w:t>（1）YES-&gt; 锁定 B 选项省道编号：“嗯，是我们的B选项对不对？”</w:t>
        <w:br/>
        <w:t>（2）YES-&gt; 追问“省”怎么拼：“谁的首字母是S？”</w:t>
        <w:br/>
        <w:t>（3）YES-&gt; 引出 Sheng 省：“省首字母一样的，对得上就选B。”</w:t>
        <w:br/>
        <w:t>分析结论：YES-&gt; 达标。</w:t>
        <w:br/>
        <w:br/>
        <w:t>3. 关键词标准分析</w:t>
        <w:br/>
        <w:t>关键词检测：</w:t>
        <w:br/>
        <w:t>（1）YES-&gt; 出现“B选项”。</w:t>
        <w:br/>
        <w:t>（2）YES-&gt; 出现“省”。</w:t>
        <w:br/>
        <w:t>（3）YES-&gt; 出现“省怎么拼”。</w:t>
        <w:br/>
        <w:t>（4）YES-&gt; 出现“sheng”。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S：“谁的首字母是S？”</w:t>
        <w:br/>
        <w:t>（2）YES-&gt; 确认两者一致并能对上：“省首字母一样的，对得上就选B。”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对比“省”的首字母和牌面字母：“谁的首字母是S？”</w:t>
        <w:br/>
        <w:t>（2）YES-&gt; 确认两个字母一样：“省首字母一样的”。</w:t>
        <w:br/>
        <w:t>（3）YES-&gt; 强调能对上：“对得上就选B”。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出现“首字母”。</w:t>
        <w:br/>
        <w:t>（2）YES-&gt; 出现“S”。</w:t>
        <w:br/>
        <w:t>（3）YES-&gt; 出现“首字母一样”。</w:t>
        <w:br/>
        <w:t>（4）YES-&gt; 出现“对得上”。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B：“对得上就选B”。</w:t>
        <w:br/>
        <w:t>分析结论：YES-&gt; 达标。</w:t>
        <w:br/>
        <w:br/>
        <w:t>2. 结构标准分析</w:t>
        <w:br/>
        <w:t>分析理由：</w:t>
        <w:br/>
        <w:t>（1）YES-&gt; 明确选择 B：“对得上就选B”。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