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一、引导用户答题</w:t>
        <w:br/>
        <w:t>1. 目的标准分析</w:t>
        <w:br/>
        <w:t>分析理由：</w:t>
        <w:br/>
        <w:t>（1）YES-&gt; 出现“这道题咋做”。</w:t>
        <w:br/>
        <w:t>（2）YES-&gt; 追问标志含义，出现“这个标志是何含义”和“这个标志是什么意思呢”。</w:t>
        <w:br/>
        <w:t>分析结论：YES-&gt; 达标。</w:t>
        <w:br/>
        <w:br/>
        <w:t>2. 结构标准分析</w:t>
        <w:br/>
        <w:t>分析理由：</w:t>
        <w:br/>
        <w:t>（1）YES-&gt; 提问这道题怎么做，出现“我们来看一下这道题咋做的”。</w:t>
        <w:br/>
        <w:t>（2）YES-&gt; 追问标志含义，出现“这个标志是何含义”和“这个标志是什么意思呢”。</w:t>
        <w:br/>
        <w:t>分析结论：YES-&gt; 达标。</w:t>
        <w:br/>
        <w:br/>
        <w:t>3. 关键词标准分析</w:t>
        <w:br/>
        <w:t>关键词检测：</w:t>
        <w:br/>
        <w:t>（1）YES-&gt; 出现“这道题”。</w:t>
        <w:br/>
        <w:t>（2）YES-&gt; 出现“咋做”。</w:t>
        <w:br/>
        <w:t>（3）YES-&gt; 出现“标志”。</w:t>
        <w:br/>
        <w:t>（4）YES-&gt; 出现“什么含义”。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一、带领学员审题</w:t>
        <w:br/>
        <w:t>1. 目的标准分析</w:t>
        <w:br/>
        <w:t>分析理由：</w:t>
        <w:br/>
        <w:t>（1）YES-&gt; 完整带领学生审读四个选项。</w:t>
        <w:br/>
        <w:t>分析结论：YES-&gt; 达标。</w:t>
        <w:br/>
        <w:br/>
        <w:t>2. 结构标准分析</w:t>
        <w:br/>
        <w:t>分析理由：</w:t>
        <w:br/>
        <w:t>（1）YES-&gt; 念出国道编号。</w:t>
        <w:br/>
        <w:t>（2）YES-&gt; 念出省道编号。</w:t>
        <w:br/>
        <w:t>（3）YES-&gt; 念出县道编号。</w:t>
        <w:br/>
        <w:t>（4）YES-&gt; 念出乡道编号。</w:t>
        <w:br/>
        <w:t>分析结论：YES-&gt; 达标。</w:t>
        <w:br/>
        <w:br/>
        <w:t>3. 关键词标准分析</w:t>
        <w:br/>
        <w:t>关键词检测：</w:t>
        <w:br/>
        <w:t>（1）YES-&gt; 出现“国道编号”。</w:t>
        <w:br/>
        <w:t>（2）YES-&gt; 出现“省道编号”。</w:t>
        <w:br/>
        <w:t>（3）YES-&gt; 出现“县道编号”。</w:t>
        <w:br/>
        <w:t>（4）YES-&gt; 出现“乡道编号”。</w:t>
        <w:br/>
        <w:t>分析结论：YES-&gt; 达标。</w:t>
        <w:br/>
        <w:br/>
        <w:t>二、考试场景引导答题，提高用户的重视程度</w:t>
        <w:br/>
        <w:t>1. 目的标准分析</w:t>
        <w:br/>
        <w:t>分析理由：</w:t>
        <w:br/>
        <w:t>（1）YES-&gt; 把题目放到真实考场场景中。</w:t>
        <w:br/>
        <w:t>（2）YES-&gt; 用“能不能答出来”的提问引导学生继续参与答题。</w:t>
        <w:br/>
        <w:t>分析结论：YES-&gt; 达标。</w:t>
        <w:br/>
        <w:br/>
        <w:t>2. 结构标准分析</w:t>
        <w:br/>
        <w:t>分析理由：</w:t>
        <w:br/>
        <w:t>（1）YES-&gt; 建立上考场的考试场景。</w:t>
        <w:br/>
        <w:t>（2）YES-&gt; 追问学生能不能答出来。</w:t>
        <w:br/>
        <w:t>分析结论：YES-&gt; 达标。</w:t>
        <w:br/>
        <w:br/>
        <w:t>3. 关键词标准分析</w:t>
        <w:br/>
        <w:t>关键词检测：</w:t>
        <w:br/>
        <w:t>（1）YES-&gt; 出现“考试”。</w:t>
        <w:br/>
        <w:t>（2）YES-&gt; 出现“这道题”。</w:t>
        <w:br/>
        <w:t>（3）YES-&gt; 出现“能做的对吗”。</w:t>
        <w:br/>
        <w:t>分析结论：YES-&gt; 达标。</w:t>
        <w:br/>
        <w:br/>
        <w:t>三、学情调研</w:t>
        <w:br/>
        <w:t>1. 目的标准分析</w:t>
        <w:br/>
        <w:t>分析理由：</w:t>
        <w:br/>
        <w:t>（1）YES-&gt; 通过询问学生是否不认识标志，调研直播间学情。</w:t>
        <w:br/>
        <w:t>（2）YES-&gt; 为后续提出“标志不认识也可以拼拼音”的方法建立合理过渡。</w:t>
        <w:br/>
        <w:t>分析结论：YES-&gt; 达标。</w:t>
        <w:br/>
        <w:br/>
        <w:t>2. 结构标准分析</w:t>
        <w:br/>
        <w:t>分析理由：</w:t>
        <w:br/>
        <w:t>（1）YES-&gt; 面向直播间同学发问。</w:t>
        <w:br/>
        <w:t>（2）YES-&gt; 询问是否不认识标志。</w:t>
        <w:br/>
        <w:t>分析结论：YES-&gt; 达标。</w:t>
        <w:br/>
        <w:br/>
        <w:t>3. 关键词标准分析</w:t>
        <w:br/>
        <w:t>关键词检测：</w:t>
        <w:br/>
        <w:t>（1）YES-&gt; 出现“直播间”。</w:t>
        <w:br/>
        <w:t>（2）YES-&gt; 出现“不认识”。</w:t>
        <w:br/>
        <w:t>（3）YES-&gt; 出现“标志”。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一、梳理用户的回答</w:t>
        <w:br/>
        <w:t>1. 目的标准分析</w:t>
        <w:br/>
        <w:t>分析理由：</w:t>
        <w:br/>
        <w:t>（1）YES-&gt; 点名或提到学生回答：“西西说选A，玉米说选A”。</w:t>
        <w:br/>
        <w:t>（2）YES-&gt; 明确学生选择 A/国道编号：“A国道编号”。</w:t>
        <w:br/>
        <w:t>（3）YES-&gt; 给予夸奖鼓励：“非常好啊”，“很棒”。</w:t>
        <w:br/>
        <w:t>分析结论：YES-&gt; 达标。</w:t>
        <w:br/>
        <w:br/>
        <w:t>2. 结构标准分析</w:t>
        <w:br/>
        <w:t>分析理由：</w:t>
        <w:br/>
        <w:t>（1）YES-&gt; 点名或提到学生回答：“西西说选A，玉米说选A”。</w:t>
        <w:br/>
        <w:t>（2）YES-&gt; 明确学生选择 A/国道编号：“A国道编号”。</w:t>
        <w:br/>
        <w:t>（3）YES-&gt; 给予夸奖鼓励：“非常好啊”，“很棒”。</w:t>
        <w:br/>
        <w:t>分析结论：YES-&gt; 达标。</w:t>
        <w:br/>
        <w:br/>
        <w:t>3. 关键词标准分析</w:t>
        <w:br/>
        <w:t>关键词检测：</w:t>
        <w:br/>
        <w:t>（1）YES-&gt; 出现“选a或选a”：“选A”。</w:t>
        <w:br/>
        <w:t>（2）YES-&gt; 出现“国道编号或我倒编号或我的编号”：“国道编号”。</w:t>
        <w:br/>
        <w:t>（3）YES-&gt; 出现“非常棒或很棒或非常好或漂亮或答对了”：“非常好啊”，“很棒”。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第4步：解题 分析结果 ====================</w:t>
      </w:r>
    </w:p>
    <w:p>
      <w:r>
        <w:t>一、提出拼拼音方法</w:t>
        <w:br/>
        <w:t>1. 目的标准分析</w:t>
        <w:br/>
        <w:t>分析理由：</w:t>
        <w:br/>
        <w:t>（1）YES-&gt; 出现“标志不认识没有关系啊，我们会拼拼音就能把这道题做对”。</w:t>
        <w:br/>
        <w:t>分析结论：YES-&gt; 达标。</w:t>
        <w:br/>
        <w:br/>
        <w:t>2. 结构标准分析</w:t>
        <w:br/>
        <w:t>分析理由：</w:t>
        <w:br/>
        <w:t>（1）YES-&gt; 指出标志不认识也没关系：“标志不认识没有关系啊”。</w:t>
        <w:br/>
        <w:t>（2）YES-&gt; 提出会拼拼音：“我们会拼拼音”。</w:t>
        <w:br/>
        <w:t>（3）YES-&gt; 强调会拼拼音就能做出来：“就能把这道题做对”。</w:t>
        <w:br/>
        <w:t>分析结论：YES-&gt; 达标。</w:t>
        <w:br/>
        <w:br/>
        <w:t>3. 关键词标准分析</w:t>
        <w:br/>
        <w:t>关键词检测：</w:t>
        <w:br/>
        <w:t>（1）YES-&gt; 出现“标志不认识”。</w:t>
        <w:br/>
        <w:t>（2）YES-&gt; 出现“拼拼音”。</w:t>
        <w:br/>
        <w:t>（3）YES-&gt; 出现“做对”。</w:t>
        <w:br/>
        <w:t>分析结论：YES-&gt; 达标。</w:t>
        <w:br/>
        <w:br/>
        <w:t>二、国的拼音首字母是G，引导观察首字母</w:t>
        <w:br/>
        <w:t>1. 目的标准分析</w:t>
        <w:br/>
        <w:t>分析理由：</w:t>
        <w:br/>
        <w:t>（1）YES-&gt; 锁定 A 选项国道编号：“A国道编号很棒”。</w:t>
        <w:br/>
        <w:t>（2）YES-&gt; 追问“国”怎么拼并引出 Guo：“来看一下A选项，国道编号国，它的拼音是什么？国，G，U，O，国”。</w:t>
        <w:br/>
        <w:t>（3）YES-&gt; 引导对比“国”的首字母和牌面字母：“它跟牌牌上是一样的”。</w:t>
        <w:br/>
        <w:t>分析结论：YES-&gt; 达标。</w:t>
        <w:br/>
        <w:br/>
        <w:t>2. 结构标准分析</w:t>
        <w:br/>
        <w:t>分析理由：</w:t>
        <w:br/>
        <w:t>（1）YES-&gt; 锁定 A 选项国道编号：“A国道编号很棒”。</w:t>
        <w:br/>
        <w:t>（2）YES-&gt; 追问“国”怎么拼并引出 Guo：“来看一下A选项，国道编号国，它的拼音是什么？国，G，U，O，国”。</w:t>
        <w:br/>
        <w:t>（3）YES-&gt; 引导对比“国”的首字母和牌面字母：“它跟牌牌上是一样的”。</w:t>
        <w:br/>
        <w:t>分析结论：YES-&gt; 达标。</w:t>
        <w:br/>
        <w:br/>
        <w:t>3. 关键词标准分析</w:t>
        <w:br/>
        <w:t>关键词检测：</w:t>
        <w:br/>
        <w:t>（1）YES-&gt; 出现“A国道编号”。</w:t>
        <w:br/>
        <w:t>（2）YES-&gt; 出现“国道编号”。</w:t>
        <w:br/>
        <w:t>（3）YES-&gt; 出现“国怎么拼”。</w:t>
        <w:br/>
        <w:t>（4）YES-&gt; 出现“Guo”。</w:t>
        <w:br/>
        <w:t>（5）YES-&gt; 出现“首字母”。</w:t>
        <w:br/>
        <w:t>（6）YES-&gt; 出现“牌牌上”。</w:t>
        <w:br/>
        <w:t>分析结论：YES-&gt; 达标。</w:t>
        <w:br/>
        <w:br/>
        <w:t>三、首字母对比一致</w:t>
        <w:br/>
        <w:t>1. 目的标准分析</w:t>
        <w:br/>
        <w:t>分析理由：</w:t>
        <w:br/>
        <w:t>（1）YES-&gt; 明确“国”的首字母和牌面字母一致：“一样的能选上啊”。</w:t>
        <w:br/>
        <w:t>（2）YES-&gt; 强化“能对上”的判断依据：“一样的能选上啊”。</w:t>
        <w:br/>
        <w:t>（3）YES-&gt; 通过“选哪个”继续引导学生得出答案：“选什么？”。</w:t>
        <w:br/>
        <w:t>分析结论：YES-&gt; 达标。</w:t>
        <w:br/>
        <w:br/>
        <w:t>2. 结构标准分析</w:t>
        <w:br/>
        <w:t>分析理由：</w:t>
        <w:br/>
        <w:t>（1）YES-&gt; 确认两个首字母一样：“一样的能选上啊”。</w:t>
        <w:br/>
        <w:t>（2）YES-&gt; 确认能够对上：“一样的能选上啊”。</w:t>
        <w:br/>
        <w:t>（3）YES-&gt; 追问选择哪个答案：“选什么？”。</w:t>
        <w:br/>
        <w:t>分析结论：YES-&gt; 达标。</w:t>
        <w:br/>
        <w:br/>
        <w:t>3. 关键词标准分析</w:t>
        <w:br/>
        <w:t>关键词检测：</w:t>
        <w:br/>
        <w:t>（1）YES-&gt; 出现“一样”。</w:t>
        <w:br/>
        <w:t>（2）YES-&gt; 出现“能选上”。</w:t>
        <w:br/>
        <w:t>（3）YES-&gt; 出现“选什么”。</w:t>
        <w:br/>
        <w:t>分析结论：YES-&gt; 达标。</w:t>
        <w:br/>
        <w:br/>
        <w:t>四、明确选项</w:t>
        <w:br/>
        <w:t>1. 目的标准分析</w:t>
        <w:br/>
        <w:t>分析理由：</w:t>
        <w:br/>
        <w:t>（1）YES-&gt; 肯定前面的判断：“对了”。</w:t>
        <w:br/>
        <w:t>（2）YES-&gt; 明确选择 A：“就选A啊”。</w:t>
        <w:br/>
        <w:t>分析结论：YES-&gt; 达标。</w:t>
        <w:br/>
        <w:br/>
        <w:t>2. 结构标准分析</w:t>
        <w:br/>
        <w:t>分析理由：</w:t>
        <w:br/>
        <w:t>（1）YES-&gt; 肯定前面的判断：“对了”。</w:t>
        <w:br/>
        <w:t>（2）YES-&gt; 明确选择 A：“就选A啊”。</w:t>
        <w:br/>
        <w:t>分析结论：YES-&gt; 达标。</w:t>
        <w:br/>
        <w:br/>
        <w:t>3. 关键词标准分析</w:t>
        <w:br/>
        <w:t>关键词检测：</w:t>
        <w:br/>
        <w:t>（1）YES-&gt; 出现“选择a”。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第5步：总结 分析结果 ====================</w:t>
      </w:r>
    </w:p>
    <w:p>
      <w:r>
        <w:t>一、总结拼音法搞定题目</w:t>
        <w:br/>
        <w:t>1. 目的标准分析</w:t>
        <w:br/>
        <w:t>分析理由：</w:t>
        <w:br/>
        <w:t>（1）YES-&gt; 出现“对了，就选A啊”。</w:t>
        <w:br/>
        <w:t>（2）YES-&gt; 出现“你看，用拼音就能做对”。</w:t>
        <w:br/>
        <w:t>分析结论：YES-&gt; 达标。</w:t>
        <w:br/>
        <w:br/>
        <w:t>2. 结构标准分析</w:t>
        <w:br/>
        <w:t>分析理由：</w:t>
        <w:br/>
        <w:t>（1）YES-&gt; 提到“对了”确认结果。</w:t>
        <w:br/>
        <w:t>（2）YES-&gt; 总结使用拼音法搞定题目，“用拼音就能做对”。</w:t>
        <w:br/>
        <w:t>分析结论：YES-&gt; 达标。</w:t>
        <w:br/>
        <w:br/>
        <w:t>3. 关键词标准分析</w:t>
        <w:br/>
        <w:t>关键词检测：</w:t>
        <w:br/>
        <w:t>（1）YES-&gt; 出现“对了”。</w:t>
        <w:br/>
        <w:t>（2）YES-&gt; 出现“用拼音”。</w:t>
        <w:br/>
        <w:t>（3）YES-&gt; 出现“做对”。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