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请提供需要分析的具体文本内容，以便我根据您给出的标准进行详细的分析。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请提供需要分析的具体文本内容，以便我根据您给出的标准进行详细的分析。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一、学情总结分析</w:t>
        <w:br/>
        <w:br/>
        <w:t>1. 目的标准分析</w:t>
        <w:br/>
        <w:t>分析理由：</w:t>
        <w:br/>
        <w:t>（1）YES-&gt; 老师整理回应了学生回答的答案。</w:t>
        <w:br/>
        <w:t>（2）YES-&gt; 通过学生的答案判断出学生对题目的了解情况。</w:t>
        <w:br/>
        <w:t>（3）YES-&gt; 根据学生的反应决定接下来的教学步骤。</w:t>
        <w:br/>
        <w:t>分析结论：YES-&gt; 达标。</w:t>
        <w:br/>
        <w:br/>
        <w:t>2. 结构标准分析</w:t>
        <w:br/>
        <w:t>分析理由：</w:t>
        <w:br/>
        <w:t>（1）YES-&gt; 提到了有选a，还有选b的，制造了争议。</w:t>
        <w:br/>
        <w:t>（2）YES-&gt; 提及了还有一些几百个同学不敢答题的情况，为讲题提供了合理理由。</w:t>
        <w:br/>
        <w:t>分析结论：YES-&gt; 达标。</w:t>
        <w:br/>
        <w:br/>
        <w:t>3. 关键词标准分析</w:t>
        <w:br/>
        <w:t>关键词检测：</w:t>
        <w:br/>
        <w:t>（1）YES-&gt; 出现了“a”和“b”，满足ABCD中的部分出现。</w:t>
        <w:br/>
        <w:t>（2）YES-&gt; 出现了“不”字，符合关键词要求。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第4步：知识点 分析结果 ====================</w:t>
      </w:r>
    </w:p>
    <w:p>
      <w:r>
        <w:t>请提供需要分析的具体文本内容，以便我根据您给出的标准进行详细的分析。</w:t>
      </w:r>
    </w:p>
    <w:p>
      <w:r>
        <w:br/>
        <w:t>________________________________________________________________________________</w:t>
        <w:br/>
      </w:r>
    </w:p>
    <w:p>
      <w:r>
        <w:t>==================== 第5步：解题 分析结果 ====================</w:t>
      </w:r>
    </w:p>
    <w:p>
      <w:r>
        <w:t>请提供需要分析的具体文本内容，以便我根据您给出的标准进行详细的分析。</w:t>
      </w:r>
    </w:p>
    <w:p>
      <w:r>
        <w:br/>
        <w:t>________________________________________________________________________________</w:t>
        <w:br/>
      </w:r>
    </w:p>
    <w:p>
      <w:r>
        <w:t>==================== 第6步：总结 分析结果 ====================</w:t>
      </w:r>
    </w:p>
    <w:p>
      <w:r>
        <w:t>请提供需要分析的具体文本内容，以便我根据您给出的标准进行详细的分析。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