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==================== 第1步：导入 分析结果 ====================</w:t>
      </w:r>
    </w:p>
    <w:p>
      <w:r>
        <w:t>一、引导用户答题</w:t>
        <w:br/>
        <w:t>1. 目的标准分析</w:t>
        <w:br/>
        <w:t>分析理由：</w:t>
        <w:br/>
        <w:t>（1）YES-&gt; 出现“下一道题”。</w:t>
        <w:br/>
        <w:t>（2）YES-&gt; 出现“这道题交给你们了”。</w:t>
        <w:br/>
        <w:t>分析结论：YES-&gt; 达标。</w:t>
        <w:br/>
        <w:br/>
        <w:t>2. 结构标准分析</w:t>
        <w:br/>
        <w:t>分析理由：</w:t>
        <w:br/>
        <w:t>（1）YES-&gt; 提问下一道题选什么。</w:t>
        <w:br/>
        <w:t>（2）YES-&gt; 把答题交给学生完成。</w:t>
        <w:br/>
        <w:t>分析结论：YES-&gt; 达标。</w:t>
        <w:br/>
        <w:br/>
        <w:t>3. 关键词标准分析</w:t>
        <w:br/>
        <w:t>关键词检测：</w:t>
        <w:br/>
        <w:t>（1）YES-&gt; 出现“下一道题”。</w:t>
        <w:br/>
        <w:t>（2）YES-&gt; 出现“这道题交给你们了”。</w:t>
        <w:br/>
        <w:t>（3）YES-&gt; 出现“交给你或交给同学们或交给你们”。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第2步：审题答题 分析结果 ====================</w:t>
      </w:r>
    </w:p>
    <w:p>
      <w:r>
        <w:t>一、引导用方法答题</w:t>
        <w:br/>
        <w:t>1. 目的标准分析</w:t>
        <w:br/>
        <w:t>分析理由：</w:t>
        <w:br/>
        <w:t>（1）YES-&gt; 出现“方法我讲完了”。</w:t>
        <w:br/>
        <w:t>（2）YES-&gt; 出现“上场呢能不能做对，这得靠自己”。</w:t>
        <w:br/>
        <w:t>分析结论：YES-&gt; 达标。</w:t>
        <w:br/>
        <w:br/>
        <w:t>2. 结构标准分析</w:t>
        <w:br/>
        <w:t>分析理由：</w:t>
        <w:br/>
        <w:t>（1）YES-&gt; 说明方法已经讲完。</w:t>
        <w:br/>
        <w:t>（2）YES-&gt; 建立上考场场景。</w:t>
        <w:br/>
        <w:t>（3）YES-&gt; 强调能不能做对看学生自己。</w:t>
        <w:br/>
        <w:t>分析结论：YES-&gt; 达标。</w:t>
        <w:br/>
        <w:br/>
        <w:t>3. 关键词标准分析</w:t>
        <w:br/>
        <w:t>关键词检测：</w:t>
        <w:br/>
        <w:t>（1）YES-&gt; 出现“方法”。</w:t>
        <w:br/>
        <w:t>（2）YES-&gt; 出现“讲完”。</w:t>
        <w:br/>
        <w:t>（3）YES-&gt; 出现“上场”。</w:t>
        <w:br/>
        <w:t>（4）YES-&gt; 出现“能不能做对”。</w:t>
        <w:br/>
        <w:t>（5）YES-&gt; 出现“靠自己”。</w:t>
        <w:br/>
        <w:t>分析结论：YES-&gt; 达标。</w:t>
        <w:br/>
        <w:br/>
        <w:t>二、打破学员死记硬背的固有认知，突出技巧高效性，吸引注意力</w:t>
        <w:br/>
        <w:t>1. 目的标准分析</w:t>
        <w:br/>
        <w:t>分析理由：</w:t>
        <w:br/>
        <w:t>（1）YES-&gt; 出现“如果你要考驾照的，还要去死记硬背那2000多道题吗？”。</w:t>
        <w:br/>
        <w:t>（2）YES-&gt; 出现“不用的，来关注点好，跟着我，一道题都不用背啊”。</w:t>
        <w:br/>
        <w:t>分析结论：YES-&gt; 达标。</w:t>
        <w:br/>
        <w:br/>
        <w:t>2. 结构标准分析</w:t>
        <w:br/>
        <w:t>分析理由：</w:t>
        <w:br/>
        <w:t>（1）YES-&gt; 点出考驾照或备考场景。</w:t>
        <w:br/>
        <w:t>（2）YES-&gt; 指出2000多道题还在背的痛点。</w:t>
        <w:br/>
        <w:t>（3）YES-&gt; 明确不用死记硬背。</w:t>
        <w:br/>
        <w:t>分析结论：YES-&gt; 达标。</w:t>
        <w:br/>
        <w:br/>
        <w:t>3. 关键词标准分析</w:t>
        <w:br/>
        <w:t>关键词检测：</w:t>
        <w:br/>
        <w:t>（1）YES-&gt; 出现“考驾照”。</w:t>
        <w:br/>
        <w:t>（2）YES-&gt; 出现“2000多道题”。</w:t>
        <w:br/>
        <w:t>（3）YES-&gt; 出现“背”。</w:t>
        <w:br/>
        <w:t>（4）YES-&gt; 出现“不用死记硬背”。</w:t>
        <w:br/>
        <w:t>分析结论：YES-&gt; 达标。</w:t>
        <w:br/>
        <w:br/>
        <w:t>三、下指令，要关注</w:t>
        <w:br/>
        <w:t>1. 目的标准分析</w:t>
        <w:br/>
        <w:t>分析理由：</w:t>
        <w:br/>
        <w:t>（1）YES-&gt; 出现“来关注点好”。</w:t>
        <w:br/>
        <w:t>分析结论：YES-&gt; 达标。</w:t>
        <w:br/>
        <w:br/>
        <w:t>2. 结构标准分析</w:t>
        <w:br/>
        <w:t>分析理由：</w:t>
        <w:br/>
        <w:t>（1）YES-&gt; 下达关注指令。</w:t>
        <w:br/>
        <w:t>分析结论：YES-&gt; 达标。</w:t>
        <w:br/>
        <w:br/>
        <w:t>3. 关键词标准分析</w:t>
        <w:br/>
        <w:t>关键词检测：</w:t>
        <w:br/>
        <w:t>（1）YES-&gt; 出现“关注点好”。</w:t>
        <w:br/>
        <w:t>分析结论：YES-&gt; 达标。</w:t>
        <w:br/>
        <w:br/>
        <w:t>四、指令强化，明确本节课教学重点</w:t>
        <w:br/>
        <w:t>1. 目的标准分析</w:t>
        <w:br/>
        <w:t>分析理由：</w:t>
        <w:br/>
        <w:t>（1）YES-&gt; 出现“今天我只教做题方法和技巧”。</w:t>
        <w:br/>
        <w:t>分析结论：YES-&gt; 达标。</w:t>
        <w:br/>
        <w:br/>
        <w:t>2. 结构标准分析</w:t>
        <w:br/>
        <w:t>分析理由：</w:t>
        <w:br/>
        <w:t>（1）YES-&gt; 强调今天、本节课或当前直播的教学内容。</w:t>
        <w:br/>
        <w:t>（2）YES-&gt; 明确只教做题方法和技巧。</w:t>
        <w:br/>
        <w:t>分析结论：YES-&gt; 达标。</w:t>
        <w:br/>
        <w:br/>
        <w:t>3. 关键词标准分析</w:t>
        <w:br/>
        <w:t>关键词检测：</w:t>
        <w:br/>
        <w:t>（1）YES-&gt; 出现“今天”。</w:t>
        <w:br/>
        <w:t>（2）YES-&gt; 出现“只教”。</w:t>
        <w:br/>
        <w:t>（3）YES-&gt; 出现“做题方法”。</w:t>
        <w:br/>
        <w:t>（4）YES-&gt; 出现“技巧”。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第3步：理答 分析结果 ====================</w:t>
      </w:r>
    </w:p>
    <w:p>
      <w:r>
        <w:t>一、整理用户D答案</w:t>
        <w:br/>
        <w:t>1. 目的标准分析</w:t>
        <w:br/>
        <w:t>分析理由：</w:t>
        <w:br/>
        <w:t>（1）YES-&gt; 出现“小耳朵说选D，琪琪说选D”。</w:t>
        <w:br/>
        <w:t>（2）YES-&gt; 出现“太棒了”，表达学生已经能应用方法做题，形成正向学情反馈。</w:t>
        <w:br/>
        <w:t>分析结论：YES-&gt; 达标。</w:t>
        <w:br/>
        <w:br/>
        <w:t>2. 结构标准分析</w:t>
        <w:br/>
        <w:t>分析理由：</w:t>
        <w:br/>
        <w:t>（1）YES-&gt; 点名或列举学生：“小耳朵说选D，琪琪说选D”。</w:t>
        <w:br/>
        <w:t>（2）YES-&gt; 明确学生选择 D：“小耳朵说选D，琪琪说选D”。</w:t>
        <w:br/>
        <w:t>（3）YES-&gt; 表达学生学会了或跟上方法：“太棒了”。</w:t>
        <w:br/>
        <w:t>分析结论：YES-&gt; 达标。</w:t>
        <w:br/>
        <w:br/>
        <w:t>3. 关键词标准分析</w:t>
        <w:br/>
        <w:t>关键词检测：</w:t>
        <w:br/>
        <w:t>（1）YES-&gt; 出现“选d”。</w:t>
        <w:br/>
        <w:t>（2）YES-&gt; 出现“太棒了”。</w:t>
        <w:br/>
        <w:t>分析结论：YES-&gt; 达标。</w:t>
        <w:br/>
        <w:br/>
        <w:t>二、夸奖答对题目的用户</w:t>
        <w:br/>
        <w:t>1. 目的标准分析</w:t>
        <w:br/>
        <w:t>分析理由：</w:t>
        <w:br/>
        <w:t>（1）YES-&gt; 对答对题目的学生给出明确夸奖或正向反馈：“太棒了”。</w:t>
        <w:br/>
        <w:t>分析结论：YES-&gt; 达标。</w:t>
        <w:br/>
        <w:br/>
        <w:t>2. 结构标准分析</w:t>
        <w:br/>
        <w:t>分析理由：</w:t>
        <w:br/>
        <w:t>（1）YES-&gt; 夸奖或正向反馈答对题目的用户：“太棒了”。</w:t>
        <w:br/>
        <w:t>分析结论：YES-&gt; 达标。</w:t>
        <w:br/>
        <w:br/>
        <w:t>3. 关键词标准分析</w:t>
        <w:br/>
        <w:t>关键词检测：</w:t>
        <w:br/>
        <w:t>（1）YES-&gt; 出现“太棒了”。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第4步：解题 分析结果 ====================</w:t>
      </w:r>
    </w:p>
    <w:p>
      <w:r>
        <w:t>一、复习知识点5382</w:t>
        <w:br/>
        <w:t>1. 目的标准分析</w:t>
        <w:br/>
        <w:t>分析理由：</w:t>
        <w:br/>
        <w:t>（1）YES-&gt; 出现“5382”。</w:t>
        <w:br/>
        <w:t>（2）YES-&gt; 说明5382对应国省县乡。</w:t>
        <w:br/>
        <w:t>分析结论：YES-&gt; 达标。</w:t>
        <w:br/>
        <w:br/>
        <w:t>2. 结构标准分析</w:t>
        <w:br/>
        <w:t>分析理由：</w:t>
        <w:br/>
        <w:t>（1）YES-&gt; 说出5382。</w:t>
        <w:br/>
        <w:t>（2）YES-&gt; 说明5382对应国省县乡。</w:t>
        <w:br/>
        <w:t>分析结论：YES-&gt; 达标。</w:t>
        <w:br/>
        <w:br/>
        <w:t>3. 关键词标准分析</w:t>
        <w:br/>
        <w:t>关键词检测：</w:t>
        <w:br/>
        <w:t>（1）YES-&gt; 出现“5382”。</w:t>
        <w:br/>
        <w:t>（2）YES-&gt; 出现“口诀是什么”。</w:t>
        <w:br/>
        <w:t>分析结论：YES-&gt; 达标。</w:t>
        <w:br/>
        <w:br/>
        <w:t>二、示范技巧具体应用步骤</w:t>
        <w:br/>
        <w:t>1. 目的标准分析</w:t>
        <w:br/>
        <w:t>分析理由：</w:t>
        <w:br/>
        <w:t>（1）YES-&gt; 指出尾数是2。</w:t>
        <w:br/>
        <w:t>（2）YES-&gt; 根据口诀找到乡或乡道编号。</w:t>
        <w:br/>
        <w:t>分析结论：YES-&gt; 达标。</w:t>
        <w:br/>
        <w:br/>
        <w:t>2. 结构标准分析</w:t>
        <w:br/>
        <w:t>分析理由：</w:t>
        <w:br/>
        <w:t>（1）YES-&gt; 指出尾数是2。</w:t>
        <w:br/>
        <w:t>（2）YES-&gt; 根据口诀找到乡或乡道编号。</w:t>
        <w:br/>
        <w:t>分析结论：YES-&gt; 达标。</w:t>
        <w:br/>
        <w:br/>
        <w:t>3. 关键词标准分析</w:t>
        <w:br/>
        <w:t>关键词检测：</w:t>
        <w:br/>
        <w:t>（1）YES-&gt; 出现“二二选乡”。</w:t>
        <w:br/>
        <w:t>（2）YES-&gt; 出现“找乡”。</w:t>
        <w:br/>
        <w:t>分析结论：YES-&gt; 达标。</w:t>
        <w:br/>
        <w:br/>
        <w:t>三、确认选项</w:t>
        <w:br/>
        <w:t>1. 目的标准分析</w:t>
        <w:br/>
        <w:t>分析理由：</w:t>
        <w:br/>
        <w:t>（1）YES-&gt; 明确选择D。</w:t>
        <w:br/>
        <w:t>（2）YES-&gt; 确认答对。</w:t>
        <w:br/>
        <w:t>分析结论：YES-&gt; 达标。</w:t>
        <w:br/>
        <w:br/>
        <w:t>2. 结构标准分析</w:t>
        <w:br/>
        <w:t>分析理由：</w:t>
        <w:br/>
        <w:t>（1）YES-&gt; 明确选择D。</w:t>
        <w:br/>
        <w:t>（2）YES-&gt; 确认答对。</w:t>
        <w:br/>
        <w:t>分析结论：YES-&gt; 达标。</w:t>
        <w:br/>
        <w:br/>
        <w:t>3. 关键词标准分析</w:t>
        <w:br/>
        <w:t>关键词检测：</w:t>
        <w:br/>
        <w:t>（1）YES-&gt; 出现“选D”。</w:t>
        <w:br/>
        <w:t>（2）YES-&gt; 出现“太棒了”。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