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一、拉注意力+颜色标志题型介绍</w:t>
        <w:br/>
        <w:t>1. 目的标准分析</w:t>
        <w:br/>
        <w:t>分析理由：</w:t>
        <w:br/>
        <w:t>（1）NOT-&gt; 缺少对前四道题的总结。</w:t>
        <w:br/>
        <w:t>（2）NOT-&gt; 未明确指出新题型是颜色标志题。</w:t>
        <w:br/>
        <w:t>分析结论：NOT-&gt; 未达标。</w:t>
        <w:br/>
        <w:br/>
        <w:t>2. 结构标准分析</w:t>
        <w:br/>
        <w:t>分析理由：</w:t>
        <w:br/>
        <w:t>（1）NOT-&gt; 缺少上一组四道题学会了的总结。</w:t>
        <w:br/>
        <w:t>（2）NOT-&gt; 缺少颜色标志题的介绍。</w:t>
        <w:br/>
        <w:t>分析结论：NOT-&gt; 未达标。</w:t>
        <w:br/>
        <w:br/>
        <w:t>3. 关键词标准分析</w:t>
        <w:br/>
        <w:t>关键词检测：</w:t>
        <w:br/>
        <w:t>（1）NOT-&gt; “学会”未出现。</w:t>
        <w:br/>
        <w:t>（2）NOT-&gt; “颜色标志题”未出现。</w:t>
        <w:br/>
        <w:t>分析结论：NOT-&gt; 未达标。</w:t>
        <w:br/>
        <w:br/>
        <w:t>二、题目特征概括+引导答题</w:t>
        <w:br/>
        <w:t>1. 目的标准分析</w:t>
        <w:br/>
        <w:t>分析理由：</w:t>
        <w:br/>
        <w:t>（1）NOT-&gt; 缺少考试场景考三个标志的提示。</w:t>
        <w:br/>
        <w:t>（2）NOT-&gt; 未对学生提问能不能答出来。</w:t>
        <w:br/>
        <w:t>分析结论：NOT-&gt; 未达标。</w:t>
        <w:br/>
        <w:br/>
        <w:t>2. 结构标准分析</w:t>
        <w:br/>
        <w:t>分析理由：</w:t>
        <w:br/>
        <w:t>（1）NOT-&gt; 缺少考试场景考三个标志的提示。</w:t>
        <w:br/>
        <w:t>（2）NOT-&gt; 缺少问学生能不能答出来的环节。</w:t>
        <w:br/>
        <w:t>分析结论：NOT-&gt; 未达标。</w:t>
        <w:br/>
        <w:br/>
        <w:t>3. 关键词标准分析</w:t>
        <w:br/>
        <w:t>关键词检测：</w:t>
        <w:br/>
        <w:t>（1）NOT-&gt; “考试”或“考场”未出现。</w:t>
        <w:br/>
        <w:t>（2）NOT-&gt; “三个标志”未出现。</w:t>
        <w:br/>
        <w:t>（3）NOT-&gt; “能答出来吗”或“能不能答出来”未出现。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一、审题答题部分分析</w:t>
        <w:br/>
        <w:br/>
        <w:t>1. 欢迎语导入</w:t>
        <w:br/>
        <w:t>分析理由：</w:t>
        <w:br/>
        <w:t>（1）NOT-&gt; 缺少“欢迎”、“新同学”、“老同学”的关键词。</w:t>
        <w:br/>
        <w:t>分析结论：NOT-&gt; 未达标。</w:t>
        <w:br/>
        <w:br/>
        <w:t>2. 引导领福袋</w:t>
        <w:br/>
        <w:t>分析理由：</w:t>
        <w:br/>
        <w:t>（1）NOT-&gt; 缺少“刚开播”、“左上方或者左上角”、“福袋”的关键词。</w:t>
        <w:br/>
        <w:t>（2）NOT-&gt; 缺少刚开播提示和福袋位置信息的结构顺序。</w:t>
        <w:br/>
        <w:t>分析结论：NOT-&gt; 未达标。</w:t>
        <w:br/>
        <w:br/>
        <w:t>3. 吉祥话</w:t>
        <w:br/>
        <w:t>分析理由：</w:t>
        <w:br/>
        <w:t>（1）NOT-&gt; 缺少“祝”、“考驾照或考试”、“不挂科”、“不交补考费”的关键词。</w:t>
        <w:br/>
        <w:t>（2）NOT-&gt; 缺少祝福不挂科和全都不交补考费的结构顺序。</w:t>
        <w:br/>
        <w:t>分析结论：NOT-&gt; 未达标。</w:t>
        <w:br/>
        <w:br/>
        <w:t>4. 降低用户决策门槛，强化指令</w:t>
        <w:br/>
        <w:t>分析理由：</w:t>
        <w:br/>
        <w:t>（1）NOT-&gt; 缺少“没有门槛”、“赶紧去领”的关键词。</w:t>
        <w:br/>
        <w:t>（2）NOT-&gt; 缺少大家领取没有门槛和赶紧去领行动指令的结构顺序。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一、学情总结分析</w:t>
        <w:br/>
        <w:br/>
        <w:t>1. 目的标准分析</w:t>
        <w:br/>
        <w:t>分析理由：</w:t>
        <w:br/>
        <w:t>（1）NOT-&gt; 未体现对当前学生答题情况的总结。</w:t>
        <w:br/>
        <w:t>（2）NOT-&gt; 缺少对学生不敢答题或答错情况的回应。</w:t>
        <w:br/>
        <w:t>分析结论：NOT-&gt; 未达标。</w:t>
        <w:br/>
        <w:br/>
        <w:t>2. 结构标准分析</w:t>
        <w:br/>
        <w:t>分析理由：</w:t>
        <w:br/>
        <w:t>（1）NOT-&gt; 缺少制造争议的环节，如“有选A、有选B”。</w:t>
        <w:br/>
        <w:t>（2）NOT-&gt; 缺少提及还有同学没敢作答的内容。</w:t>
        <w:br/>
        <w:t>分析结论：NOT-&gt; 未达标。</w:t>
        <w:br/>
        <w:br/>
        <w:t>3. 关键词标准分析</w:t>
        <w:br/>
        <w:t>关键词检测：</w:t>
        <w:br/>
        <w:t>（1）NOT-&gt; 未出现ABCD中的任何一个选项。</w:t>
        <w:br/>
        <w:t>（2）NOT-&gt; 未出现“不”这个字。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第4步：知识点 分析结果 ====================</w:t>
      </w:r>
    </w:p>
    <w:p>
      <w:r>
        <w:t>一、引导用户识别题干中的红颜色，强调红颜色</w:t>
        <w:br/>
        <w:t>1. 目的标准分析</w:t>
        <w:br/>
        <w:t>分析理由：</w:t>
        <w:br/>
        <w:t>（1）NOT-&gt; 缺失安抚学生情绪的内容。</w:t>
        <w:br/>
        <w:t>（2）NOT-&gt; 缺失连续提问引导观察颜色的内容。</w:t>
        <w:br/>
        <w:t>（3）NOT-&gt; 缺失肯定点明均为红色的内容。</w:t>
        <w:br/>
        <w:t>分析结论：NOT-&gt; 未达标。</w:t>
        <w:br/>
        <w:br/>
        <w:t>2. 结构标准分析</w:t>
        <w:br/>
        <w:t>分析理由：</w:t>
        <w:br/>
        <w:t>（1）NOT-&gt; 缺失安抚学生情绪模块。</w:t>
        <w:br/>
        <w:t>（2）NOT-&gt; 缺失连续提问引导观察颜色模块。</w:t>
        <w:br/>
        <w:t>（3）NOT-&gt; 缺失肯定点明均为红色模块。</w:t>
        <w:br/>
        <w:t>分析结论：NOT-&gt; 未达标。</w:t>
        <w:br/>
        <w:br/>
        <w:t>3. 关键词标准分析</w:t>
        <w:br/>
        <w:t>关键词检测：</w:t>
        <w:br/>
        <w:t>（1）NOT-&gt; “没关系”未出现。</w:t>
        <w:br/>
        <w:t>（2）NOT-&gt; “颜色”未出现。</w:t>
        <w:br/>
        <w:t>（3）NOT-&gt; “三个”未出现。</w:t>
        <w:br/>
        <w:t>（4）NOT-&gt; “红颜色”未出现。</w:t>
        <w:br/>
        <w:t>分析结论：NOT-&gt; 未达标。</w:t>
        <w:br/>
        <w:br/>
        <w:t>二、导入“禁”并且强调禁</w:t>
        <w:br/>
        <w:t>1. 目的标准分析</w:t>
        <w:br/>
        <w:t>分析理由：</w:t>
        <w:br/>
        <w:t>（1）NOT-&gt; 缺失提醒学生记录重点的内容。</w:t>
        <w:br/>
        <w:t>（2）NOT-&gt; 缺失直接建立红色与“禁”字对应答题规律的内容。</w:t>
        <w:br/>
        <w:t>分析结论：NOT-&gt; 未达标。</w:t>
        <w:br/>
        <w:br/>
        <w:t>2. 结构标准分析</w:t>
        <w:br/>
        <w:t>分析理由：</w:t>
        <w:br/>
        <w:t>（1）NOT-&gt; 缺失提醒打笔记模块。</w:t>
        <w:br/>
        <w:t>（2）NOT-&gt; 缺失给出颜色对应关键字规律模块。</w:t>
        <w:br/>
        <w:t>分析结论：NOT-&gt; 未达标。</w:t>
        <w:br/>
        <w:br/>
        <w:t>3. 关键词标准分析</w:t>
        <w:br/>
        <w:t>关键词检测：</w:t>
        <w:br/>
        <w:t>（1）NOT-&gt; “打笔记”未出现。</w:t>
        <w:br/>
        <w:t>（2）NOT-&gt; “红颜色”未出现。</w:t>
        <w:br/>
        <w:t>（3）NOT-&gt; “禁字”未出现。</w:t>
        <w:br/>
        <w:t>分析结论：NOT-&gt; 未达标。</w:t>
        <w:br/>
        <w:br/>
        <w:t>三、下指令写禁字，强调禁字</w:t>
        <w:br/>
        <w:t>1. 目的标准分析</w:t>
        <w:br/>
        <w:t>分析理由：</w:t>
        <w:br/>
        <w:t>（1）NOT-&gt; 缺失向学生下达明确书写指令的内容。</w:t>
        <w:br/>
        <w:t>（2）NOT-&gt; 缺失通过动手书写加深对“禁”字记忆的内容。</w:t>
        <w:br/>
        <w:t>分析结论：NOT-&gt; 未达标。</w:t>
        <w:br/>
        <w:br/>
        <w:t>2. 结构标准分析</w:t>
        <w:br/>
        <w:t>分析理由：</w:t>
        <w:br/>
        <w:t>（1）NOT-&gt; 缺失强调“禁”字模块。</w:t>
        <w:br/>
        <w:t>（2）NOT-&gt; 缺失下达书写指令模块。</w:t>
        <w:br/>
        <w:t>分析结论：NOT-&gt; 未达标。</w:t>
        <w:br/>
        <w:br/>
        <w:t>3. 关键词标准分析</w:t>
        <w:br/>
        <w:t>关键词检测：</w:t>
        <w:br/>
        <w:t>（1）NOT-&gt; “禁”未出现。</w:t>
        <w:br/>
        <w:t>（2）NOT-&gt; “写一遍”未出现。</w:t>
        <w:br/>
        <w:t>分析结论：NOT-&gt; 未达标。</w:t>
        <w:br/>
        <w:br/>
        <w:t>四、强调红颜色重要性，强调禁字</w:t>
        <w:br/>
        <w:t>1. 目的标准分析</w:t>
        <w:br/>
        <w:t>分析理由：</w:t>
        <w:br/>
        <w:t>（1）NOT-&gt; 缺失突出红色知识点在考试中重要性的内容。</w:t>
        <w:br/>
        <w:t>（2）NOT-&gt; 缺失询问“禁”字是否书写完成的内容。</w:t>
        <w:br/>
        <w:t>分析结论：NOT-&gt; 未达标。</w:t>
        <w:br/>
        <w:br/>
        <w:t>2. 结构标准分析</w:t>
        <w:br/>
        <w:t>分析理由：</w:t>
        <w:br/>
        <w:t>（1）NOT-&gt; 缺失强调红色必考重要性模块。</w:t>
        <w:br/>
        <w:t>（2）NOT-&gt; 缺失询问“禁”字是否书写完成模块。</w:t>
        <w:br/>
        <w:t>分析结论：NOT-&gt; 未达标。</w:t>
        <w:br/>
        <w:br/>
        <w:t>3. 关键词标准分析</w:t>
        <w:br/>
        <w:t>关键词检测：</w:t>
        <w:br/>
        <w:t>（1）NOT-&gt; “红颜色”未出现。</w:t>
        <w:br/>
        <w:t>（2）NOT-&gt; “必考”未出现。</w:t>
        <w:br/>
        <w:t>（3）NOT-&gt; “禁字”未出现。</w:t>
        <w:br/>
        <w:t>（4）NOT-&gt; “打好了吗”未出现。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第5步：解题 分析结果 ====================</w:t>
      </w:r>
    </w:p>
    <w:p>
      <w:r>
        <w:t>一、强调“红禁”知识点</w:t>
        <w:br/>
        <w:t>1. 目的标准分析</w:t>
        <w:br/>
        <w:t>分析理由：</w:t>
        <w:br/>
        <w:t>（1）NOT-&gt; 未见重复强化红色与禁字对应关系的内容。</w:t>
        <w:br/>
        <w:t>（2）NOT-&gt; 未见巩固知识点记忆，形成条件反射的相关内容。</w:t>
        <w:br/>
        <w:t>分析结论：NOT-&gt; 未达标。</w:t>
        <w:br/>
        <w:br/>
        <w:t>2. 结构标准分析</w:t>
        <w:br/>
        <w:t>分析理由：</w:t>
        <w:br/>
        <w:t>（1）NOT-&gt; 缺少解释记“禁”字原因的部分。</w:t>
        <w:br/>
        <w:t>（2）NOT-&gt; 缺少重复“红禁”口诀强化关联的部分。</w:t>
        <w:br/>
        <w:t>分析结论：NOT-&gt; 未达标。</w:t>
        <w:br/>
        <w:br/>
        <w:t>3. 关键词标准分析</w:t>
        <w:br/>
        <w:t>关键词检测：</w:t>
        <w:br/>
        <w:t>（1）NOT-&gt; “禁字”未出现。</w:t>
        <w:br/>
        <w:t>（2）NOT-&gt; “红色”未出现。</w:t>
        <w:br/>
        <w:t>（3）NOT-&gt; “选禁”未出现。</w:t>
        <w:br/>
        <w:t>（4）NOT-&gt; “红禁”未出现。</w:t>
        <w:br/>
        <w:t>分析结论：NOT-&gt; 未达标。</w:t>
        <w:br/>
        <w:br/>
        <w:t>二、引导用户选“禁”完成答题</w:t>
        <w:br/>
        <w:t>1. 目的标准分析</w:t>
        <w:br/>
        <w:t>分析理由：</w:t>
        <w:br/>
        <w:t>（1）NOT-&gt; 未见引导学生在选项中寻找关键字“禁”的内容。</w:t>
        <w:br/>
        <w:t>（2）NOT-&gt; 未见提升答题效率和带动公屏互动的相关内容。</w:t>
        <w:br/>
        <w:t>分析结论：NOT-&gt; 未达标。</w:t>
        <w:br/>
        <w:br/>
        <w:t>2. 结构标准分析</w:t>
        <w:br/>
        <w:t>分析理由：</w:t>
        <w:br/>
        <w:t>（1）NOT-&gt; 缺少列出选项范围的部分。</w:t>
        <w:br/>
        <w:t>（2）NOT-&gt; 缺少引导寻找关键字“禁”的部分。</w:t>
        <w:br/>
        <w:t>分析结论：NOT-&gt; 未达标。</w:t>
        <w:br/>
        <w:br/>
        <w:t>3. 关键词标准分析</w:t>
        <w:br/>
        <w:t>关键词检测：</w:t>
        <w:br/>
        <w:t>（1）NOT-&gt; “abcd”未出现。</w:t>
        <w:br/>
        <w:t>（2）NOT-&gt; “谁有”未出现。</w:t>
        <w:br/>
        <w:t>（3）NOT-&gt; “禁”未出现。</w:t>
        <w:br/>
        <w:t>分析结论：NOT-&gt; 未达标。</w:t>
        <w:br/>
        <w:br/>
        <w:t>三、下指令写禁字，强调禁字</w:t>
        <w:br/>
        <w:t>1. 目的标准分析</w:t>
        <w:br/>
        <w:t>分析理由：</w:t>
        <w:br/>
        <w:t>（1）NOT-&gt; 未见明确指出包含“禁”字选项的内容。</w:t>
        <w:br/>
        <w:t>（2）NOT-&gt; 未见锁定正确答案所在位置的相关内容。</w:t>
        <w:br/>
        <w:t>分析结论：NOT-&gt; 未达标。</w:t>
        <w:br/>
        <w:br/>
        <w:t>2. 结构标准分析</w:t>
        <w:br/>
        <w:t>分析理由：</w:t>
        <w:br/>
        <w:t>（1）NOT-&gt; 缺少指出对应选项的部分。</w:t>
        <w:br/>
        <w:t>（2）NOT-&gt; 缺少确认选项含“禁”字的部分。</w:t>
        <w:br/>
        <w:t>分析结论：NOT-&gt; 未达标。</w:t>
        <w:br/>
        <w:br/>
        <w:t>3. 关键词标准分析</w:t>
        <w:br/>
        <w:t>关键词检测：</w:t>
        <w:br/>
        <w:t>（1）NOT-&gt; “a”未出现。</w:t>
        <w:br/>
        <w:t>（2）NOT-&gt; “禁字”未出现。</w:t>
        <w:br/>
        <w:t>分析结论：NOT-&gt; 未达标。</w:t>
        <w:br/>
        <w:br/>
        <w:t>四、强调红颜色重要性，强调禁字</w:t>
        <w:br/>
        <w:t>1. 目的标准分析</w:t>
        <w:br/>
        <w:t>分析理由：</w:t>
        <w:br/>
        <w:t>（1）NOT-&gt; 未见给出最终明确答案的内容。</w:t>
        <w:br/>
        <w:t>（2）NOT-&gt; 未见增强学习成就感的相关内容。</w:t>
        <w:br/>
        <w:t>分析结论：NOT-&gt; 未达标。</w:t>
        <w:br/>
        <w:br/>
        <w:t>2. 结构标准分析</w:t>
        <w:br/>
        <w:t>分析理由：</w:t>
        <w:br/>
        <w:t>（1）NOT-&gt; 缺少下达选择指令的部分。</w:t>
        <w:br/>
        <w:t>（2）NOT-&gt; 缺少确定最终选项的部分。</w:t>
        <w:br/>
        <w:t>分析结论：NOT-&gt; 未达标。</w:t>
        <w:br/>
        <w:br/>
        <w:t>3. 关键词标准分析</w:t>
        <w:br/>
        <w:t>关键词检测：</w:t>
        <w:br/>
        <w:t>（1）NOT-&gt; “选”未出现。</w:t>
        <w:br/>
        <w:t>（2）NOT-&gt; “a”未出现。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第6步：总结 分析结果 ====================</w:t>
      </w:r>
    </w:p>
    <w:p>
      <w:r>
        <w:t>一、强调用方法做题，答题很简单</w:t>
        <w:br/>
        <w:t>1. 目的标准分析</w:t>
        <w:br/>
        <w:t>分析理由：</w:t>
        <w:br/>
        <w:t>（1）NOT-&gt; 未总结本节课解题思路。</w:t>
        <w:br/>
        <w:t>（2）NOT-&gt; 未让学生明白掌握方法后答题轻松高效。</w:t>
        <w:br/>
        <w:t>（3）NOT-&gt; 未给予学生成就感与学习信心。</w:t>
        <w:br/>
        <w:t>分析结论：NOT-&gt; 未达标。</w:t>
        <w:br/>
        <w:br/>
        <w:t>2. 结构标准分析</w:t>
        <w:br/>
        <w:t>分析理由：</w:t>
        <w:br/>
        <w:t>（1）NOT-&gt; 未强调方法正确。</w:t>
        <w:br/>
        <w:t>（2）NOT-&gt; 未说明效果高效。</w:t>
        <w:br/>
        <w:t>分析结论：NOT-&gt; 未达标。</w:t>
        <w:br/>
        <w:br/>
        <w:t>3. 关键词标准分析</w:t>
        <w:br/>
        <w:t>关键词检测：</w:t>
        <w:br/>
        <w:t>（1）NOT-&gt; “方法”未出现。</w:t>
        <w:br/>
        <w:t>（2）NOT-&gt; “用对”未出现。</w:t>
        <w:br/>
        <w:t>（3）NOT-&gt; “事半功倍”未出现。</w:t>
        <w:br/>
        <w:t>分析结论：NOT-&gt; 未达标。</w:t>
        <w:br/>
        <w:br/>
        <w:t>二、引导关注，提高关注率</w:t>
        <w:br/>
        <w:t>1. 目的标准分析</w:t>
        <w:br/>
        <w:t>分析理由：</w:t>
        <w:br/>
        <w:t>（1）NOT-&gt; 未向学生发出明确关注指令。</w:t>
        <w:br/>
        <w:t>（2）NOT-&gt; 未简洁直接地引导操作。</w:t>
        <w:br/>
        <w:t>（3）NOT-&gt; 未提升直播间关注数据。</w:t>
        <w:br/>
        <w:t>（4）NOT-&gt; 未留存意向学员。</w:t>
        <w:br/>
        <w:t>分析结论：NOT-&gt; 未达标。</w:t>
        <w:br/>
        <w:br/>
        <w:t>2. 结构标准分析</w:t>
        <w:br/>
        <w:t>分析理由：</w:t>
        <w:br/>
        <w:t>（1）NOT-&gt; 未发出关注指令。</w:t>
        <w:br/>
        <w:t>（2）NOT-&gt; 未强化执行动作。</w:t>
        <w:br/>
        <w:t>分析结论：NOT-&gt; 未达标。</w:t>
        <w:br/>
        <w:br/>
        <w:t>3. 关键词标准分析</w:t>
        <w:br/>
        <w:t>关键词检测：</w:t>
        <w:br/>
        <w:t>（1）NOT-&gt; “关注”未出现。</w:t>
        <w:br/>
        <w:t>（2）NOT-&gt; “点好”未出现。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