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一、拉用户注意力，引导答题</w:t>
        <w:br/>
        <w:t>1. 目的标准分析</w:t>
        <w:br/>
        <w:t>分析理由：</w:t>
        <w:br/>
        <w:t>（1）NOT-&gt; 缺少“下道题选什么/这道题你来做一下”等表达。</w:t>
        <w:br/>
        <w:t>（2）NOT-&gt; 缺少“你来给答案/你来做”等降低互动门槛的表达。</w:t>
        <w:br/>
        <w:t>（3）YES-&gt; 出现“这个标志是何含义？”追问标志含义。</w:t>
        <w:br/>
        <w:t>分析结论：NOT-&gt; 未达标。</w:t>
        <w:br/>
        <w:br/>
        <w:t>2. 结构标准分析</w:t>
        <w:br/>
        <w:t>分析理由：</w:t>
        <w:br/>
        <w:t>（1）NOT-&gt; 缺少提问下道题选什么或用“这道题你来做一下/交给你来做”等表达同时完成提问和要求学生给答案。</w:t>
        <w:br/>
        <w:t>（2）YES-&gt; 追问标志含义或是否认识标志。</w:t>
        <w:br/>
        <w:t>分析结论：NOT-&gt; 未达标。</w:t>
        <w:br/>
        <w:br/>
        <w:t>3. 关键词标准分析</w:t>
        <w:br/>
        <w:t>关键词检测：</w:t>
        <w:br/>
        <w:t>（1）NOT-&gt; “下道题或这道题”未出现。</w:t>
        <w:br/>
        <w:t>（2）NOT-&gt; “选什么或你来做或给答案”未出现。</w:t>
        <w:br/>
        <w:t>（3）YES-&gt; 出现“标志”。</w:t>
        <w:br/>
        <w:t>（4）YES-&gt; 出现“什么含义”。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一、引导用拼音答题</w:t>
        <w:br/>
        <w:t>1. 目的标准分析</w:t>
        <w:br/>
        <w:t>分析理由：</w:t>
        <w:br/>
        <w:t>（1）YES-&gt; 承接学生“不认识标志”的常见问题。</w:t>
        <w:br/>
        <w:t>（2）YES-&gt; 提醒学生回想上一题学过的方法。</w:t>
        <w:br/>
        <w:t>（3）YES-&gt; 明确答案路径是拼拼音。</w:t>
        <w:br/>
        <w:t>分析结论：YES-&gt; 达标。</w:t>
        <w:br/>
        <w:br/>
        <w:t>2. 结构标准分析</w:t>
        <w:br/>
        <w:t>分析理由：</w:t>
        <w:br/>
        <w:t>（1）YES-&gt; 提出不认识标志的学生疑问。</w:t>
        <w:br/>
        <w:t>（2）YES-&gt; 引导学生回想上道题方法。</w:t>
        <w:br/>
        <w:t>（3）YES-&gt; 明确方法是拼拼音。</w:t>
        <w:br/>
        <w:t>分析结论：YES-&gt; 达标。</w:t>
        <w:br/>
        <w:br/>
        <w:t>3. 关键词标准分析</w:t>
        <w:br/>
        <w:t>关键词检测：</w:t>
        <w:br/>
        <w:t>（1）YES-&gt; 出现“不认识”。</w:t>
        <w:br/>
        <w:t>（2）YES-&gt; 出现“上道题”。</w:t>
        <w:br/>
        <w:t>（3）YES-&gt; 出现“教给你或怎么教”。</w:t>
        <w:br/>
        <w:t>（4）YES-&gt; 出现“拼拼音”。</w:t>
        <w:br/>
        <w:t>分析结论：YES-&gt; 达标。</w:t>
        <w:br/>
        <w:br/>
        <w:t>二、带领学员审题，引导首字母拼音解题</w:t>
        <w:br/>
        <w:t>1. 目的标准分析</w:t>
        <w:br/>
        <w:t>分析理由：</w:t>
        <w:br/>
        <w:t>（1）YES-&gt; 引导学生观察牌面字母 S。</w:t>
        <w:br/>
        <w:t>（2）YES-&gt; 把 S 放回国、省、县、乡四个道路编号选项中判断谁的首字母是 S。</w:t>
        <w:br/>
        <w:t>（3）YES-&gt; 让学生主动完成首字母匹配思考。</w:t>
        <w:br/>
        <w:t>分析结论：YES-&gt; 达标。</w:t>
        <w:br/>
        <w:br/>
        <w:t>2. 结构标准分析</w:t>
        <w:br/>
        <w:t>分析理由：</w:t>
        <w:br/>
        <w:t>（1）YES-&gt; 引导观察牌面字母 S。</w:t>
        <w:br/>
        <w:t>（2）YES-&gt; 追问 S 是国省县乡谁的首字母。</w:t>
        <w:br/>
        <w:t>分析结论：YES-&gt; 达标。</w:t>
        <w:br/>
        <w:br/>
        <w:t>3. 关键词标准分析</w:t>
        <w:br/>
        <w:t>关键词检测：</w:t>
        <w:br/>
        <w:t>（1）YES-&gt; 出现“s”。</w:t>
        <w:br/>
        <w:t>（2）YES-&gt; 出现“国省县乡”。</w:t>
        <w:br/>
        <w:t>（3）YES-&gt; 出现“谁的首字母”。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一、整理公屏答案</w:t>
        <w:br/>
        <w:t>1. 目的标准分析</w:t>
        <w:br/>
        <w:t>分析理由：</w:t>
        <w:br/>
        <w:t>（1）YES-&gt; 出现“表扬花花，表扬拜拜”。</w:t>
        <w:br/>
        <w:t>分析结论：YES-&gt; 达标。</w:t>
        <w:br/>
        <w:br/>
        <w:t>2. 结构标准分析</w:t>
        <w:br/>
        <w:t>分析理由：</w:t>
        <w:br/>
        <w:t>（1）YES-&gt; 点名或列举公屏学生“花花、拜拜”。</w:t>
        <w:br/>
        <w:t>（2）YES-&gt; 明确这些学生选择 B，“表扬花花、表扬拜拜 + B一选项/选B”视为已经整理公屏答案。</w:t>
        <w:br/>
        <w:t>分析结论：YES-&gt; 达标。</w:t>
        <w:br/>
        <w:br/>
        <w:t>3. 关键词标准分析</w:t>
        <w:br/>
        <w:t>关键词检测：</w:t>
        <w:br/>
        <w:t>（1）YES-&gt; 出现“花花、拜拜”。</w:t>
        <w:br/>
        <w:t>（2）YES-&gt; 出现“表扬”。</w:t>
        <w:br/>
        <w:t>分析结论：YES-&gt; 达标。</w:t>
        <w:br/>
        <w:br/>
        <w:t>二、夸奖答对的用户</w:t>
        <w:br/>
        <w:t>1. 目的标准分析</w:t>
        <w:br/>
        <w:t>分析理由：</w:t>
        <w:br/>
        <w:t>（1）YES-&gt; 对答对用户进行夸奖鼓励。</w:t>
        <w:br/>
        <w:t>分析结论：YES-&gt; 达标。</w:t>
        <w:br/>
        <w:br/>
        <w:t>2. 结构标准分析</w:t>
        <w:br/>
        <w:t>分析理由：</w:t>
        <w:br/>
        <w:t>（1）YES-&gt; 对答对用户进行夸奖鼓励。仅单一模块，清晰完整不拆分、不省略。</w:t>
        <w:br/>
        <w:t>分析结论：YES-&gt; 达标。</w:t>
        <w:br/>
        <w:br/>
        <w:t>3. 关键词标准分析</w:t>
        <w:br/>
        <w:t>关键词检测：</w:t>
        <w:br/>
        <w:t>（1）YES-&gt; 出现“真棒”。</w:t>
        <w:br/>
        <w:t>（2）YES-&gt; 出现“表扬”。</w:t>
        <w:br/>
        <w:t>（3）YES-&gt; 出现“太厉害了”。</w:t>
        <w:br/>
        <w:t>（4）YES-&gt;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一、省拼音，通过直观的拼音板书，让用户对拼音解题印象深刻</w:t>
        <w:br/>
        <w:t>1. 目的标准分析</w:t>
        <w:br/>
        <w:t>分析理由：</w:t>
        <w:br/>
        <w:t>（1）YES-&gt; 出现“B选项 + 省 / sheng”完成同义锁定。</w:t>
        <w:br/>
        <w:t>（2）YES-&gt; 追问“省怎么拼”。</w:t>
        <w:br/>
        <w:t>（3）YES-&gt; 引出 Sheng 省。</w:t>
        <w:br/>
        <w:t>分析结论：YES-&gt; 达标。</w:t>
        <w:br/>
        <w:br/>
        <w:t>2. 结构标准分析</w:t>
        <w:br/>
        <w:t>分析理由：</w:t>
        <w:br/>
        <w:t>（1）YES-&gt; 锁定 B 选项省道编号。</w:t>
        <w:br/>
        <w:t>（2）YES-&gt; 追问“省”怎么拼。</w:t>
        <w:br/>
        <w:t>（3）YES-&gt; 引出 Sheng 省。</w:t>
        <w:br/>
        <w:t>分析结论：YES-&gt; 达标。</w:t>
        <w:br/>
        <w:br/>
        <w:t>3. 关键词标准分析</w:t>
        <w:br/>
        <w:t>关键词检测：</w:t>
        <w:br/>
        <w:t>（1）YES-&gt; 出现“b选项或B一选项或选b”。</w:t>
        <w:br/>
        <w:t>（2）YES-&gt; 出现“省道编号 / 省 / sheng”。</w:t>
        <w:br/>
        <w:t>（3）YES-&gt; 出现“省怎么拼 / sheng 省”。</w:t>
        <w:br/>
        <w:t>（4）YES-&gt; 出现“sheng 省”。</w:t>
        <w:br/>
        <w:t>分析结论：YES-&gt; 达标。</w:t>
        <w:br/>
        <w:br/>
        <w:t>二、用首字母S解题，证实两个首字母是一样的</w:t>
        <w:br/>
        <w:t>1. 目的标准分析</w:t>
        <w:br/>
        <w:t>分析理由：</w:t>
        <w:br/>
        <w:t>（1）YES-&gt; 引导学生对比“省”的首字母 S 和牌面字母 S。</w:t>
        <w:br/>
        <w:t>（2）YES-&gt; 确认两者一致并能对上。</w:t>
        <w:br/>
        <w:t>分析结论：YES-&gt; 达标。</w:t>
        <w:br/>
        <w:br/>
        <w:t>2. 结构标准分析</w:t>
        <w:br/>
        <w:t>分析理由：</w:t>
        <w:br/>
        <w:t>（1）YES-&gt; 对比“省”的首字母和牌面字母。</w:t>
        <w:br/>
        <w:t>（2）YES-&gt; 确认两个字母一样。</w:t>
        <w:br/>
        <w:t>（3）YES-&gt; 强调能对上，出现“对的上就选B”。</w:t>
        <w:br/>
        <w:t>分析结论：YES-&gt; 达标。</w:t>
        <w:br/>
        <w:br/>
        <w:t>3. 关键词标准分析</w:t>
        <w:br/>
        <w:t>关键词检测：</w:t>
        <w:br/>
        <w:t>（1）YES-&gt; 出现“首字母 / S / sheng 省”。</w:t>
        <w:br/>
        <w:t>（2）YES-&gt; 出现“牌上字母或牌面字母或标志上的字母或S”。</w:t>
        <w:br/>
        <w:t>（3）YES-&gt; 出现“一样 / 首字母一样”。</w:t>
        <w:br/>
        <w:t>（4）YES-&gt; 出现“能对上或对的上”。</w:t>
        <w:br/>
        <w:t>分析结论：YES-&gt; 达标。</w:t>
        <w:br/>
        <w:br/>
        <w:t>三、明确选项</w:t>
        <w:br/>
        <w:t>1. 目的标准分析</w:t>
        <w:br/>
        <w:t>分析理由：</w:t>
        <w:br/>
        <w:t>（1）YES-&gt; 在完成首字母对比后，确认正确答案为 B。</w:t>
        <w:br/>
        <w:t>分析结论：YES-&gt; 达标。</w:t>
        <w:br/>
        <w:br/>
        <w:t>2. 结构标准分析</w:t>
        <w:br/>
        <w:t>分析理由：</w:t>
        <w:br/>
        <w:t>（1）YES-&gt; 明确选择 B。</w:t>
        <w:br/>
        <w:t>分析结论：YES-&gt; 达标。</w:t>
        <w:br/>
        <w:br/>
        <w:t>3. 关键词标准分析</w:t>
        <w:br/>
        <w:t>关键词检测：</w:t>
        <w:br/>
        <w:t>（1）YES-&gt; 出现“选b或选择b”。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一、总结选B答对</w:t>
        <w:br/>
        <w:t>1. 目的标准分析</w:t>
        <w:br/>
        <w:t>分析理由：</w:t>
        <w:br/>
        <w:t>（1）YES-&gt; 出现“省首字母一样的，对得上就选B”。</w:t>
        <w:br/>
        <w:t>（2）YES-&gt; 出现“太厉害了啊，掌握住了”。</w:t>
        <w:br/>
        <w:t>分析结论：YES-&gt; 达标。</w:t>
        <w:br/>
        <w:br/>
        <w:t>2. 结构标准分析</w:t>
        <w:br/>
        <w:t>分析理由：</w:t>
        <w:br/>
        <w:t>（1）YES-&gt; 再次明确选 B：“省首字母一样的，对得上就选B”。</w:t>
        <w:br/>
        <w:t>（2）YES-&gt; 确认选 B 是本题正确答案：“太厉害了啊，掌握住了”。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（2）YES-&gt; 出现“对得上就选B”。</w:t>
        <w:br/>
        <w:t>（3）YES-&gt;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