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API错误：{'code': 'Arrearage', 'message': 'Access denied, please make sure your account is in good standing. For details, see: https://help.aliyun.com/zh/model-studio/error-code#overdue-payment', 'request_id': '21e1bfe3-0ba5-9faf-b0ce-e705210f0486'}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API错误：{'code': 'Arrearage', 'message': 'Access denied, please make sure your account is in good standing. For details, see: https://help.aliyun.com/zh/model-studio/error-code#overdue-payment', 'request_id': '4a95e950-4b0a-9c89-81a6-b9f604ae2005'}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API错误：{'code': 'Arrearage', 'message': 'Access denied, please make sure your account is in good standing. For details, see: https://help.aliyun.com/zh/model-studio/error-code#overdue-payment', 'request_id': 'e3ba2108-f101-9352-ac13-ef44d126d711'}</w:t>
      </w:r>
    </w:p>
    <w:p>
      <w:r>
        <w:br/>
        <w:t>________________________________________________________________________________</w:t>
        <w:br/>
      </w:r>
    </w:p>
    <w:p>
      <w:r>
        <w:t>==================== 第4步：知识点 分析结果 ====================</w:t>
      </w:r>
    </w:p>
    <w:p>
      <w:r>
        <w:t>API错误：{'code': 'Arrearage', 'message': 'Access denied, please make sure your account is in good standing. For details, see: https://help.aliyun.com/zh/model-studio/error-code#overdue-payment', 'request_id': '755c5864-fce0-95d7-a218-2169705020a3'}</w:t>
      </w:r>
    </w:p>
    <w:p>
      <w:r>
        <w:br/>
        <w:t>________________________________________________________________________________</w:t>
        <w:br/>
      </w:r>
    </w:p>
    <w:p>
      <w:r>
        <w:t>==================== 第5步：解题 分析结果 ====================</w:t>
      </w:r>
    </w:p>
    <w:p>
      <w:r>
        <w:t>API错误：{'code': 'Arrearage', 'message': 'Access denied, please make sure your account is in good standing. For details, see: https://help.aliyun.com/zh/model-studio/error-code#overdue-payment', 'request_id': '694a0268-c698-9d36-8044-f3279f15d3e1'}</w:t>
      </w:r>
    </w:p>
    <w:p>
      <w:r>
        <w:br/>
        <w:t>________________________________________________________________________________</w:t>
        <w:br/>
      </w:r>
    </w:p>
    <w:p>
      <w:r>
        <w:t>==================== 第6步：总结 分析结果 ====================</w:t>
      </w:r>
    </w:p>
    <w:p>
      <w:r>
        <w:t>API错误：{'code': 'Arrearage', 'message': 'Access denied, please make sure your account is in good standing. For details, see: https://help.aliyun.com/zh/model-studio/error-code#overdue-payment', 'request_id': 'ed1f45af-306e-9928-aaf6-8f0ef8220d98'}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